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是什么让你不能活得更好</w:t>
      </w:r>
    </w:p>
    <w:p>
      <w:r>
        <w:rPr>
          <w:rFonts w:ascii="宋体" w:hAnsi="宋体" w:eastAsia="宋体"/>
          <w:sz w:val="24"/>
        </w:rPr>
        <w:t>（美）威廉·H·丹福斯著；佰岗，李红艳编译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是什么让你不能活得更好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（美）威廉·H·丹福斯著；佰岗，李红艳编译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本书出售、求购地址：https://www.jiaokey.com/book/detail/13973899.html</w:t>
      </w:r>
    </w:p>
    <w:p>
      <w:r>
        <w:t>更多相关图书推荐：https://www.jiaokey.com</w:t>
      </w:r>
    </w:p>
    <w:p>
      <w:r>
        <w:t>（美）威廉·H·丹福斯著；佰岗，李红艳编译 其他作品：https://www.jiaokey.com/tag/（美）威廉·H·丹福斯著；佰岗，李红艳编译.html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关键词搜索：https://www.jiaokey.com/tag/是什么让你不能活得更好.html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