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终极投资者：30位投资大师和他们的投资理念</w:t>
      </w:r>
    </w:p>
    <w:p>
      <w:r>
        <w:rPr>
          <w:rFonts w:ascii="宋体" w:hAnsi="宋体" w:eastAsia="宋体"/>
          <w:sz w:val="24"/>
        </w:rPr>
        <w:t>（美）利巴朗等著;金彦等译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终极投资者：30位投资大师和他们的投资理念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（美）利巴朗等著;金彦等译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本书出售、求购地址：https://www.jiaokey.com/book/detail/13973891.html</w:t>
      </w:r>
    </w:p>
    <w:p>
      <w:r>
        <w:t>更多相关图书推荐：https://www.jiaokey.com</w:t>
      </w:r>
    </w:p>
    <w:p>
      <w:r>
        <w:t>（美）利巴朗等著;金彦等译 其他作品：https://www.jiaokey.com/tag/（美）利巴朗等著;金彦等译.html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关键词搜索：https://www.jiaokey.com/tag/终极投资者：30位投资大师和他们的投资理念.html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