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心灵励志袖珍馆  专注力</w:t>
      </w:r>
    </w:p>
    <w:p>
      <w:r>
        <w:rPr>
          <w:rFonts w:ascii="宋体" w:hAnsi="宋体" w:eastAsia="宋体"/>
          <w:sz w:val="24"/>
        </w:rPr>
        <w:t>（美）瑟伦·杜蒙特著；胡小贤译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心灵励志袖珍馆  专注力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（美）瑟伦·杜蒙特著；胡小贤译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本书出售、求购地址：https://www.jiaokey.com/book/detail/13973885.html</w:t>
      </w:r>
    </w:p>
    <w:p>
      <w:r>
        <w:t>更多相关图书推荐：https://www.jiaokey.com</w:t>
      </w:r>
    </w:p>
    <w:p>
      <w:r>
        <w:t>（美）瑟伦·杜蒙特著；胡小贤译 其他作品：https://www.jiaokey.com/tag/（美）瑟伦·杜蒙特著；胡小贤译.html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关键词搜索：https://www.jiaokey.com/tag/心灵励志袖珍馆  专注力.html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