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左手思考  右手点金  成功商人和你不一样的11种头脑</w:t>
      </w:r>
    </w:p>
    <w:p>
      <w:r>
        <w:rPr>
          <w:rFonts w:ascii="宋体" w:hAnsi="宋体" w:eastAsia="宋体"/>
          <w:sz w:val="24"/>
        </w:rPr>
        <w:t>张振宇编著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左手思考  右手点金  成功商人和你不一样的11种头脑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本书出售、求购地址：https://www.jiaokey.com/book/detail/13973879.html</w:t>
      </w:r>
    </w:p>
    <w:p>
      <w:r>
        <w:t>更多相关图书推荐：https://www.jiaokey.com</w:t>
      </w:r>
    </w:p>
    <w:p>
      <w:r>
        <w:t>张振宇编著 其他作品：https://www.jiaokey.com/tag/张振宇编著.html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关键词搜索：https://www.jiaokey.com/tag/左手思考  右手点金  成功商人和你不一样的11种头脑.html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