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书名：赢在退出</w:t>
      </w:r>
    </w:p>
    <w:p>
      <w:r>
        <w:t>作者：杨崇艺著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赢在退出 评论地址：https://www.jiaokey.com/book/detail/13973848.html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