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全球生产体系下企业网络的形成及对中国的启示</w:t>
      </w:r>
    </w:p>
    <w:p>
      <w:r>
        <w:rPr>
          <w:rFonts w:ascii="宋体" w:hAnsi="宋体" w:eastAsia="宋体"/>
          <w:sz w:val="24"/>
        </w:rPr>
        <w:t>季剑军著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全球生产体系下企业网络的形成及对中国的启示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本书出售、求购地址：https://www.jiaokey.com/book/detail/13973847.html</w:t>
      </w:r>
    </w:p>
    <w:p>
      <w:r>
        <w:t>更多相关图书推荐：https://www.jiaokey.com</w:t>
      </w:r>
    </w:p>
    <w:p>
      <w:r>
        <w:t>季剑军著 其他作品：https://www.jiaokey.com/tag/季剑军著.html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关键词搜索：https://www.jiaokey.com/tag/全球生产体系下企业网络的形成及对中国的启示.html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