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书名：专注的力量  广电运通十年千倍的增长传奇</w:t>
      </w:r>
    </w:p>
    <w:p>
      <w:r>
        <w:t>作者:张廷伟编</w:t>
      </w:r>
    </w:p>
    <w:p>
      <w:r>
        <w:t>出版社:北京：中国民主法制出版社</w:t>
      </w:r>
    </w:p>
    <w:p>
      <w:r>
        <w:t>出版日期：2011.11</w:t>
      </w:r>
    </w:p>
    <w:p>
      <w:r>
        <w:t>总页数：239</w:t>
      </w:r>
    </w:p>
    <w:p>
      <w:r>
        <w:t>更多请访问教客网:www.jiaokey.com</w:t>
      </w:r>
    </w:p>
    <w:p>
      <w:r>
        <w:t>专注的力量  广电运通十年千倍的增长传奇评论地址：https://www.jiaokey.com/book/detail/13973808.html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