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书名：奇瑞汽车品牌战略转移研究</w:t>
      </w:r>
    </w:p>
    <w:p>
      <w:r>
        <w:t>作者：朱光应著</w:t>
      </w:r>
    </w:p>
    <w:p>
      <w:r>
        <w:t>出版社：合肥:安徽人民出版社,2010.08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奇瑞汽车品牌战略转移研究 评论地址：https://www.jiaokey.com/book/detail/13973804.html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