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书名：浙江民营汽车产业转型升级战略研究</w:t>
      </w:r>
    </w:p>
    <w:p>
      <w:r>
        <w:t>作者：单东著</w:t>
      </w:r>
    </w:p>
    <w:p>
      <w:r>
        <w:t>出版社：杭州：浙江工商大学出版社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浙江民营汽车产业转型升级战略研究 评论地址：https://www.jiaokey.com/book/detail/13973803.html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