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书名：广东欠发达地区城市化发展问题研究</w:t>
      </w:r>
    </w:p>
    <w:p>
      <w:r>
        <w:t>作者：苏树军，笱丰明，赵长林，陈艳，林禄苑，黎少仪，向莎莎，吴丽丽著</w:t>
      </w:r>
    </w:p>
    <w:p>
      <w:r>
        <w:t>出版社：广州：华南理工大学出版社</w:t>
      </w:r>
    </w:p>
    <w:p>
      <w:r>
        <w:t>出版日期：2013.09</w:t>
      </w:r>
    </w:p>
    <w:p>
      <w:r>
        <w:t>总页数：204</w:t>
      </w:r>
    </w:p>
    <w:p>
      <w:r>
        <w:t>更多请访问教客网: www.jiaokey.com</w:t>
      </w:r>
    </w:p>
    <w:p>
      <w:r>
        <w:t>广东欠发达地区城市化发展问题研究 评论地址：https://www.jiaokey.com/book/detail/13973797.html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