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创业财务导读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创业财务导读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本书出售、求购地址：https://www.jiaokey.com/book/detail/13973793.html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关键词搜索：https://www.jiaokey.com/tag/创业财务导读.html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