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产业组织演进与优化的分工视角解析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产业组织演进与优化的分工视角解析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本书出售、求购地址：https://www.jiaokey.com/book/detail/13973792.html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关键词搜索：https://www.jiaokey.com/tag/产业组织演进与优化的分工视角解析.html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