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施工企业工程项目文控管理实务</w:t>
      </w:r>
    </w:p>
    <w:p>
      <w:r>
        <w:rPr>
          <w:rFonts w:ascii="宋体" w:hAnsi="宋体" w:eastAsia="宋体"/>
          <w:sz w:val="24"/>
        </w:rPr>
        <w:t>姜俊荣主编；汤日光副主编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施工企业工程项目文控管理实务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姜俊荣主编；汤日光副主编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本书出售、求购地址：https://www.jiaokey.com/book/detail/13973746.html</w:t>
      </w:r>
    </w:p>
    <w:p>
      <w:r>
        <w:t>更多相关图书推荐：https://www.jiaokey.com</w:t>
      </w:r>
    </w:p>
    <w:p>
      <w:r>
        <w:t>姜俊荣主编；汤日光副主编 其他作品：https://www.jiaokey.com/tag/姜俊荣主编；汤日光副主编.html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关键词搜索：https://www.jiaokey.com/tag/施工企业工程项目文控管理实务.html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