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政企关系质量对财务报告质量和政府会计监管效果的影响研究  基于财务报告供应链政企关系的视角</w:t>
      </w:r>
    </w:p>
    <w:p>
      <w:r>
        <w:rPr>
          <w:rFonts w:ascii="宋体" w:hAnsi="宋体" w:eastAsia="宋体"/>
          <w:sz w:val="24"/>
        </w:rPr>
        <w:t>曾月明著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政企关系质量对财务报告质量和政府会计监管效果的影响研究  基于财务报告供应链政企关系的视角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本书出售、求购地址：https://www.jiaokey.com/book/detail/13973731.html</w:t>
      </w:r>
    </w:p>
    <w:p>
      <w:r>
        <w:t>更多相关图书推荐：https://www.jiaokey.com</w:t>
      </w:r>
    </w:p>
    <w:p>
      <w:r>
        <w:t>曾月明著 其他作品：https://www.jiaokey.com/tag/曾月明著.html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关键词搜索：https://www.jiaokey.com/tag/政企关系质量对财务报告质量和政府会计监管效果的影响研究  基于财务报告供应链政企关系的视角.html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