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山东地税岗位培训丛书  地方税收管理信息系统业务规范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山东地税岗位培训丛书  地方税收管理信息系统业务规范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本书出售、求购地址：https://www.jiaokey.com/book/detail/13973723.html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关键词搜索：https://www.jiaokey.com/tag/山东地税岗位培训丛书  地方税收管理信息系统业务规范.html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