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书名：面向世界的理性思考  浙江对外贸易增长机理分析</w:t>
      </w:r>
    </w:p>
    <w:p>
      <w:r>
        <w:t>作者：吴钢等著</w:t>
      </w:r>
    </w:p>
    <w:p>
      <w:r>
        <w:t>出版社：杭州：浙江人民出版社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面向世界的理性思考  浙江对外贸易增长机理分析 评论地址：https://www.jiaokey.com/book/detail/13973714.html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