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北京市家禽消费者行为与品牌建设分析</w:t>
      </w:r>
    </w:p>
    <w:p>
      <w:r>
        <w:rPr>
          <w:rFonts w:ascii="宋体" w:hAnsi="宋体" w:eastAsia="宋体"/>
          <w:sz w:val="24"/>
        </w:rPr>
        <w:t>李华，曹暕，牛芗洁等著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北京市家禽消费者行为与品牌建设分析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李华，曹暕，牛芗洁等著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本书出售、求购地址：https://www.jiaokey.com/book/detail/13973710.html</w:t>
      </w:r>
    </w:p>
    <w:p>
      <w:r>
        <w:t>更多相关图书推荐：https://www.jiaokey.com</w:t>
      </w:r>
    </w:p>
    <w:p>
      <w:r>
        <w:t>李华，曹暕，牛芗洁等著 其他作品：https://www.jiaokey.com/tag/李华，曹暕，牛芗洁等著.html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关键词搜索：https://www.jiaokey.com/tag/北京市家禽消费者行为与品牌建设分析.html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