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水流碧玉山流翠  三江两岸风物特产与古树名木</w:t>
      </w:r>
    </w:p>
    <w:p>
      <w:r>
        <w:rPr>
          <w:rFonts w:ascii="宋体" w:hAnsi="宋体" w:eastAsia="宋体"/>
          <w:sz w:val="24"/>
        </w:rPr>
        <w:t>张学勤主编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水流碧玉山流翠  三江两岸风物特产与古树名木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本书出售、求购地址：https://www.jiaokey.com/book/detail/13973700.html</w:t>
      </w:r>
    </w:p>
    <w:p>
      <w:r>
        <w:t>更多相关图书推荐：https://www.jiaokey.com</w:t>
      </w:r>
    </w:p>
    <w:p>
      <w:r>
        <w:t>张学勤主编 其他作品：https://www.jiaokey.com/tag/张学勤主编.html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关键词搜索：https://www.jiaokey.com/tag/水流碧玉山流翠  三江两岸风物特产与古树名木.html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