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发财的秘密  快速成为有钱人的15个方法</w:t>
      </w:r>
    </w:p>
    <w:p>
      <w:r>
        <w:rPr>
          <w:rFonts w:ascii="宋体" w:hAnsi="宋体" w:eastAsia="宋体"/>
          <w:sz w:val="24"/>
        </w:rPr>
        <w:t>（美）马克·费希尔著；鲁智译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发财的秘密  快速成为有钱人的15个方法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（美）马克·费希尔著；鲁智译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本书出售、求购地址：https://www.jiaokey.com/book/detail/13973687.html</w:t>
      </w:r>
    </w:p>
    <w:p>
      <w:r>
        <w:t>更多相关图书推荐：https://www.jiaokey.com</w:t>
      </w:r>
    </w:p>
    <w:p>
      <w:r>
        <w:t>（美）马克·费希尔著；鲁智译 其他作品：https://www.jiaokey.com/tag/（美）马克·费希尔著；鲁智译.html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关键词搜索：https://www.jiaokey.com/tag/发财的秘密  快速成为有钱人的15个方法.html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