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书名：感知·感悟·感受  第1卷  优秀企业家启思录</w:t>
      </w:r>
    </w:p>
    <w:p>
      <w:r>
        <w:t>作者：胡余波主编；宋珂，郑友取副主编</w:t>
      </w:r>
    </w:p>
    <w:p>
      <w:r>
        <w:t>出版社：北京：新华出版社</w:t>
      </w:r>
    </w:p>
    <w:p>
      <w:r>
        <w:t>出版日期：2009</w:t>
      </w:r>
    </w:p>
    <w:p>
      <w:r>
        <w:t>总页数：305</w:t>
      </w:r>
    </w:p>
    <w:p>
      <w:r>
        <w:t>更多请访问教客网: www.jiaokey.com</w:t>
      </w:r>
    </w:p>
    <w:p>
      <w:r>
        <w:t>感知·感悟·感受  第1卷  优秀企业家启思录 评论地址：https://www.jiaokey.com/book/detail/13973684.html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