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书名：山东地税岗位培训丛书  财务会计及涉税分析</w:t>
      </w:r>
    </w:p>
    <w:p>
      <w:r>
        <w:t>作者：山东省地方税务局编</w:t>
      </w:r>
    </w:p>
    <w:p>
      <w:r>
        <w:t>出版社：北京:中国税务出版社,2012.11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山东地税岗位培训丛书  财务会计及涉税分析 评论地址：https://www.jiaokey.com/book/detail/13973683.html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