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世界考古惊现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世界考古惊现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本书出售、求购地址：https://www.jiaokey.com/book/detail/13973672.html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世界考古惊现.html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