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只顾赚钱就是在扼杀你的企业</w:t>
      </w:r>
    </w:p>
    <w:p>
      <w:r>
        <w:rPr>
          <w:rFonts w:ascii="宋体" w:hAnsi="宋体" w:eastAsia="宋体"/>
          <w:sz w:val="24"/>
        </w:rPr>
        <w:t>（美）查克·布莱克曼著；王艳译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只顾赚钱就是在扼杀你的企业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（美）查克·布莱克曼著；王艳译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本书出售、求购地址：https://www.jiaokey.com/book/detail/13973666.html</w:t>
      </w:r>
    </w:p>
    <w:p>
      <w:r>
        <w:t>更多相关图书推荐：https://www.jiaokey.com</w:t>
      </w:r>
    </w:p>
    <w:p>
      <w:r>
        <w:t>（美）查克·布莱克曼著；王艳译 其他作品：https://www.jiaokey.com/tag/（美）查克·布莱克曼著；王艳译.html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关键词搜索：https://www.jiaokey.com/tag/只顾赚钱就是在扼杀你的企业.html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