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书名：宝钢董事会运作实践</w:t>
      </w:r>
    </w:p>
    <w:p>
      <w:r>
        <w:t>作者：徐乐江著</w:t>
      </w:r>
    </w:p>
    <w:p>
      <w:r>
        <w:t>出版社：上海：上海人民出版社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宝钢董事会运作实践 评论地址：https://www.jiaokey.com/book/detail/13973649.html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