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检察官忠告  当前领导干部职务犯罪典型案例透视</w:t>
      </w:r>
    </w:p>
    <w:p>
      <w:r>
        <w:rPr>
          <w:rFonts w:ascii="宋体" w:hAnsi="宋体" w:eastAsia="宋体"/>
          <w:sz w:val="24"/>
        </w:rPr>
        <w:t>徐苏林主编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检察官忠告  当前领导干部职务犯罪典型案例透视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本书出售、求购地址：https://www.jiaokey.com/book/detail/13973624.html</w:t>
      </w:r>
    </w:p>
    <w:p>
      <w:r>
        <w:t>更多相关图书推荐：https://www.jiaokey.com</w:t>
      </w:r>
    </w:p>
    <w:p>
      <w:r>
        <w:t>徐苏林主编 其他作品：https://www.jiaokey.com/tag/徐苏林主编.html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关键词搜索：https://www.jiaokey.com/tag/检察官忠告  当前领导干部职务犯罪典型案例透视.html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