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山东文化旅游融合发展丛书  蓝色文化  青岛</w:t>
      </w:r>
    </w:p>
    <w:p>
      <w:r>
        <w:rPr>
          <w:rFonts w:ascii="宋体" w:hAnsi="宋体" w:eastAsia="宋体"/>
          <w:sz w:val="24"/>
        </w:rPr>
        <w:t>栾纪曾，郑锐著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山东文化旅游融合发展丛书  蓝色文化  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栾纪曾，郑锐著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本书出售、求购地址：https://www.jiaokey.com/book/detail/13973610.html</w:t>
      </w:r>
    </w:p>
    <w:p>
      <w:r>
        <w:t>更多相关图书推荐：https://www.jiaokey.com</w:t>
      </w:r>
    </w:p>
    <w:p>
      <w:r>
        <w:t>栾纪曾，郑锐著 其他作品：https://www.jiaokey.com/tag/栾纪曾，郑锐著.html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关键词搜索：https://www.jiaokey.com/tag/山东文化旅游融合发展丛书  蓝色文化  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