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书名：山东文化旅游融合发展丛书  泉文化  济南</w:t>
      </w:r>
    </w:p>
    <w:p>
      <w:r>
        <w:t>作者：戴永夏著</w:t>
      </w:r>
    </w:p>
    <w:p>
      <w:r>
        <w:t>出版社：济南:山东友谊出版社,2012.02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山东文化旅游融合发展丛书  泉文化  济南 评论地址：https://www.jiaokey.com/book/detail/13973609.html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