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构建我们的精神家园  社会主义核心价值体系</w:t>
      </w:r>
    </w:p>
    <w:p>
      <w:r>
        <w:rPr>
          <w:rFonts w:ascii="宋体" w:hAnsi="宋体" w:eastAsia="宋体"/>
          <w:sz w:val="24"/>
        </w:rPr>
        <w:t>刘德军，张辉，郭超编著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构建我们的精神家园  社会主义核心价值体系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刘德军，张辉，郭超编著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本书出售、求购地址：https://www.jiaokey.com/book/detail/13973605.html</w:t>
      </w:r>
    </w:p>
    <w:p>
      <w:r>
        <w:t>更多相关图书推荐：https://www.jiaokey.com</w:t>
      </w:r>
    </w:p>
    <w:p>
      <w:r>
        <w:t>刘德军，张辉，郭超编著 其他作品：https://www.jiaokey.com/tag/刘德军，张辉，郭超编著.html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关键词搜索：https://www.jiaokey.com/tag/构建我们的精神家园  社会主义核心价值体系.html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