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期货短线狙击最高法则  期货操盘血泪经验实战宝典</w:t>
      </w:r>
    </w:p>
    <w:p>
      <w:r>
        <w:rPr>
          <w:rFonts w:ascii="宋体" w:hAnsi="宋体" w:eastAsia="宋体"/>
          <w:sz w:val="24"/>
        </w:rPr>
        <w:t>任昱霖著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期货短线狙击最高法则  期货操盘血泪经验实战宝典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本书出售、求购地址：https://www.jiaokey.com/book/detail/13973598.html</w:t>
      </w:r>
    </w:p>
    <w:p>
      <w:r>
        <w:t>更多相关图书推荐：https://www.jiaokey.com</w:t>
      </w:r>
    </w:p>
    <w:p>
      <w:r>
        <w:t>任昱霖著 其他作品：https://www.jiaokey.com/tag/任昱霖著.html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关键词搜索：https://www.jiaokey.com/tag/期货短线狙击最高法则  期货操盘血泪经验实战宝典.html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