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现代服务业人力资源  基于浙江的实证研究</w:t>
      </w:r>
    </w:p>
    <w:p>
      <w:r>
        <w:rPr>
          <w:rFonts w:ascii="宋体" w:hAnsi="宋体" w:eastAsia="宋体"/>
          <w:sz w:val="24"/>
        </w:rPr>
        <w:t>陈诗达主编；应建民，童素娟副主编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现代服务业人力资源  基于浙江的实证研究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陈诗达主编；应建民，童素娟副主编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本书出售、求购地址：https://www.jiaokey.com/book/detail/13973593.html</w:t>
      </w:r>
    </w:p>
    <w:p>
      <w:r>
        <w:t>更多相关图书推荐：https://www.jiaokey.com</w:t>
      </w:r>
    </w:p>
    <w:p>
      <w:r>
        <w:t>陈诗达主编；应建民，童素娟副主编 其他作品：https://www.jiaokey.com/tag/陈诗达主编；应建民，童素娟副主编.html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关键词搜索：https://www.jiaokey.com/tag/现代服务业人力资源  基于浙江的实证研究.html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