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洪武皇帝  第1部  血染凤阳宫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洪武皇帝  第1部  血染凤阳宫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本书出售、求购地址：https://www.jiaokey.com/book/detail/13973553.html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关键词搜索：https://www.jiaokey.com/tag/洪武皇帝  第1部  血染凤阳宫.html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