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书名：福建方言区普通话语音达标训练阐要</w:t>
      </w:r>
    </w:p>
    <w:p>
      <w:r>
        <w:t>作者：李延瑞主编；李洛枫，沙平副主编；李延瑞，李洛枫等编者</w:t>
      </w:r>
    </w:p>
    <w:p>
      <w:r>
        <w:t>出版社：福州:福建人民出版社,1999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福建方言区普通话语音达标训练阐要 评论地址：https://www.jiaokey.com/book/detail/13973548.html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