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新编中学生数理化水平提高  必读  每周一课  化学</w:t>
      </w:r>
    </w:p>
    <w:p>
      <w:r>
        <w:rPr>
          <w:rFonts w:ascii="宋体" w:hAnsi="宋体" w:eastAsia="宋体"/>
          <w:sz w:val="24"/>
        </w:rPr>
        <w:t>孙曾国主编；杨惟文，李杰副主编；裘大彭，闫梦醒，吴清荣等编者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99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99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新编中学生数理化水平提高  必读  每周一课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孙曾国主编；杨惟文，李杰副主编；裘大彭，闫梦醒，吴清荣等编者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本书出售、求购地址：https://www.jiaokey.com/book/detail/13973542.html</w:t>
      </w:r>
    </w:p>
    <w:p>
      <w:r>
        <w:t>更多相关图书推荐：https://www.jiaokey.com</w:t>
      </w:r>
    </w:p>
    <w:p>
      <w:r>
        <w:t>孙曾国主编；杨惟文，李杰副主编；裘大彭，闫梦醒，吴清荣等编者 其他作品：https://www.jiaokey.com/tag/孙曾国主编；杨惟文，李杰副主编；裘大彭，闫梦醒，吴清荣等编者.html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关键词搜索：https://www.jiaokey.com/tag/新编中学生数理化水平提高  必读  每周一课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