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高中化学客观性试题</w:t>
      </w:r>
    </w:p>
    <w:p>
      <w:r>
        <w:rPr>
          <w:rFonts w:ascii="宋体" w:hAnsi="宋体" w:eastAsia="宋体"/>
          <w:sz w:val="24"/>
        </w:rPr>
        <w:t>冯宝丰，滕秀章著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高中化学客观性试题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冯宝丰，滕秀章著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本书出售、求购地址：https://www.jiaokey.com/book/detail/13973541.html</w:t>
      </w:r>
    </w:p>
    <w:p>
      <w:r>
        <w:t>更多相关图书推荐：https://www.jiaokey.com</w:t>
      </w:r>
    </w:p>
    <w:p>
      <w:r>
        <w:t>冯宝丰，滕秀章著 其他作品：https://www.jiaokey.com/tag/冯宝丰，滕秀章著.html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关键词搜索：https://www.jiaokey.com/tag/高中化学客观性试题.html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