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作者：付清华，伏永祥主编；李文斌主审</w:t>
      </w:r>
    </w:p>
    <w:p>
      <w:r>
        <w:t>出版社：成都：西南交通大学出版社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公路勘测设计 评论地址：https://www.jiaokey.com/book/detail/13973473.html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