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推进惩治和预防腐败体系建设调研报告集</w:t>
      </w:r>
    </w:p>
    <w:p>
      <w:r>
        <w:rPr>
          <w:rFonts w:ascii="宋体" w:hAnsi="宋体" w:eastAsia="宋体"/>
          <w:sz w:val="24"/>
        </w:rPr>
        <w:t>中央纪委惩治和预防腐败体系建设工作领导小组办公室编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推进惩治和预防腐败体系建设调研报告集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中央纪委惩治和预防腐败体系建设工作领导小组办公室编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本书出售、求购地址：https://www.jiaokey.com/book/detail/13973426.html</w:t>
      </w:r>
    </w:p>
    <w:p>
      <w:r>
        <w:t>更多相关图书推荐：https://www.jiaokey.com</w:t>
      </w:r>
    </w:p>
    <w:p>
      <w:r>
        <w:t>中央纪委惩治和预防腐败体系建设工作领导小组办公室编 其他作品：https://www.jiaokey.com/tag/中央纪委惩治和预防腐败体系建设工作领导小组办公室编.html</w:t>
      </w:r>
    </w:p>
    <w:p>
      <w:r>
        <w:t>关键词搜索：https://www.jiaokey.com/tag/推进惩治和预防腐败体系建设调研报告集.html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