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书名：民国时期真言宗回传中的显密之争</w:t>
      </w:r>
    </w:p>
    <w:p>
      <w:r>
        <w:t>作者：秦萌著</w:t>
      </w:r>
    </w:p>
    <w:p>
      <w:r>
        <w:t>出版社：北京:宗教文化出版社,2015.01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民国时期真言宗回传中的显密之争 评论地址：https://www.jiaokey.com/book/detail/13973411.html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