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书名：静下来才能看到自己</w:t>
      </w:r>
    </w:p>
    <w:p>
      <w:r>
        <w:t>作者：王凡编著</w:t>
      </w:r>
    </w:p>
    <w:p>
      <w:r>
        <w:t>出版社：广州：广东旅游出版社</w:t>
      </w:r>
    </w:p>
    <w:p>
      <w:r>
        <w:t>出版日期：2015</w:t>
      </w:r>
    </w:p>
    <w:p>
      <w:r>
        <w:t>总页数：245</w:t>
      </w:r>
    </w:p>
    <w:p>
      <w:r>
        <w:t>更多请访问教客网: www.jiaokey.com</w:t>
      </w:r>
    </w:p>
    <w:p>
      <w:r>
        <w:t>静下来才能看到自己 评论地址：https://www.jiaokey.com/book/detail/13973398.html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