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佛教与亚洲人民的共同命运  2014崇圣（国际）论坛论文集</w:t>
      </w:r>
    </w:p>
    <w:p>
      <w:r>
        <w:rPr>
          <w:rFonts w:ascii="宋体" w:hAnsi="宋体" w:eastAsia="宋体"/>
          <w:sz w:val="24"/>
        </w:rPr>
        <w:t>王颂主编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佛教与亚洲人民的共同命运  2014崇圣（国际）论坛论文集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本书出售、求购地址：https://www.jiaokey.com/book/detail/13973383.html</w:t>
      </w:r>
    </w:p>
    <w:p>
      <w:r>
        <w:t>更多相关图书推荐：https://www.jiaokey.com</w:t>
      </w:r>
    </w:p>
    <w:p>
      <w:r>
        <w:t>王颂主编 其他作品：https://www.jiaokey.com/tag/王颂主编.html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关键词搜索：https://www.jiaokey.com/tag/佛教与亚洲人民的共同命运  2014崇圣（国际）论坛论文集.html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