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中国预防和惩治贪官外逃模型与机制研究</w:t>
      </w:r>
    </w:p>
    <w:p>
      <w:r>
        <w:rPr>
          <w:rFonts w:ascii="宋体" w:hAnsi="宋体" w:eastAsia="宋体"/>
          <w:sz w:val="24"/>
        </w:rPr>
        <w:t>王明高著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中国预防和惩治贪官外逃模型与机制研究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本书出售、求购地址：https://www.jiaokey.com/book/detail/13973382.html</w:t>
      </w:r>
    </w:p>
    <w:p>
      <w:r>
        <w:t>更多相关图书推荐：https://www.jiaokey.com</w:t>
      </w:r>
    </w:p>
    <w:p>
      <w:r>
        <w:t>王明高著 其他作品：https://www.jiaokey.com/tag/王明高著.html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关键词搜索：https://www.jiaokey.com/tag/中国预防和惩治贪官外逃模型与机制研究.html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