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中西医结合实用英语阅读高级教程</w:t>
      </w:r>
    </w:p>
    <w:p>
      <w:r>
        <w:rPr>
          <w:rFonts w:ascii="宋体" w:hAnsi="宋体" w:eastAsia="宋体"/>
          <w:sz w:val="24"/>
        </w:rPr>
        <w:t>程井军主编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中西医结合实用英语阅读高级教程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中西医结合-英语-阅读教学-高等教育-教材-中西医结合-英语-阅读教学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本书出售、求购地址：https://www.jiaokey.com/book/detail/13973373.html</w:t>
      </w:r>
    </w:p>
    <w:p>
      <w:r>
        <w:t>更多相关图书推荐：https://www.jiaokey.com</w:t>
      </w:r>
    </w:p>
    <w:p>
      <w:r>
        <w:t>程井军主编 其他作品：https://www.jiaokey.com/tag/程井军主编.html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关键词搜索：https://www.jiaokey.com/tag/中西医结合-英语-阅读教学-高等教育-教材-中西医结合-英语-阅读教学.html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