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书名：致心灵  大学生心理健康教育课程教案集锦</w:t>
      </w:r>
    </w:p>
    <w:p>
      <w:r>
        <w:t>作者：唐仁郭，唐文红主编</w:t>
      </w:r>
    </w:p>
    <w:p>
      <w:r>
        <w:t>出版社：桂林:广西师范大学出版社,2015.06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致心灵  大学生心理健康教育课程教案集锦 评论地址：https://www.jiaokey.com/book/detail/13973359.html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