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书名：管理通论</w:t>
      </w:r>
    </w:p>
    <w:p>
      <w:r>
        <w:t>作者：陈静，乔晶，刘伟等主编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管理通论 评论地址：https://www.jiaokey.com/book/detail/13973354.html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