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作者：胡勇，吉武俊主编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汽车概论 评论地址：https://www.jiaokey.com/book/detail/13973339.html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