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全国高等院校土建类专业实用型规划教材  房屋建筑学</w:t>
      </w:r>
    </w:p>
    <w:p>
      <w:r>
        <w:rPr>
          <w:rFonts w:ascii="宋体" w:hAnsi="宋体" w:eastAsia="宋体"/>
          <w:sz w:val="24"/>
        </w:rPr>
        <w:t>宿晓萍，隋艳娥主编；赵万里，常虹副主编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全国高等院校土建类专业实用型规划教材  房屋建筑学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宿晓萍，隋艳娥主编；赵万里，常虹副主编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本书出售、求购地址：https://www.jiaokey.com/book/detail/13973335.html</w:t>
      </w:r>
    </w:p>
    <w:p>
      <w:r>
        <w:t>更多相关图书推荐：https://www.jiaokey.com</w:t>
      </w:r>
    </w:p>
    <w:p>
      <w:r>
        <w:t>宿晓萍，隋艳娥主编；赵万里，常虹副主编 其他作品：https://www.jiaokey.com/tag/宿晓萍，隋艳娥主编；赵万里，常虹副主编.html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关键词搜索：https://www.jiaokey.com/tag/全国高等院校土建类专业实用型规划教材  房屋建筑学.html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