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书名：汽车发动机电控技术</w:t>
      </w:r>
    </w:p>
    <w:p>
      <w:r>
        <w:t>作者：吴雅莉，刘彦笈主编；胡春红，金云龙副主编</w:t>
      </w:r>
    </w:p>
    <w:p>
      <w:r>
        <w:t>出版社：长春:吉林大学出版社,2015.05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汽车发动机电控技术 评论地址：https://www.jiaokey.com/book/detail/13973332.html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