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农业废弃物资源化利用和农产品质量安全</w:t>
      </w:r>
    </w:p>
    <w:p>
      <w:r>
        <w:rPr>
          <w:rFonts w:ascii="宋体" w:hAnsi="宋体" w:eastAsia="宋体"/>
          <w:sz w:val="24"/>
        </w:rPr>
        <w:t>王志春主编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农业废弃物资源化利用和农产品质量安全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本书出售、求购地址：https://www.jiaokey.com/book/detail/13973321.html</w:t>
      </w:r>
    </w:p>
    <w:p>
      <w:r>
        <w:t>更多相关图书推荐：https://www.jiaokey.com</w:t>
      </w:r>
    </w:p>
    <w:p>
      <w:r>
        <w:t>王志春主编 其他作品：https://www.jiaokey.com/tag/王志春主编.html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关键词搜索：https://www.jiaokey.com/tag/农业废弃物资源化利用和农产品质量安全.html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