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基坑支护工程设计施工实例图解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基坑支护工程设计施工实例图解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本书出售、求购地址：https://www.jiaokey.com/book/detail/13973310.html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关键词搜索：https://www.jiaokey.com/tag/基坑支护工程设计施工实例图解.html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