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设施蔬菜生产经营</w:t>
      </w:r>
    </w:p>
    <w:p>
      <w:r>
        <w:rPr>
          <w:rFonts w:ascii="宋体" w:hAnsi="宋体" w:eastAsia="宋体"/>
          <w:sz w:val="24"/>
        </w:rPr>
        <w:t>王昌友，唐才禄，王占荣主编；王国平，王涛，刘艺等副主编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设施蔬菜生产经营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王昌友，唐才禄，王占荣主编；王国平，王涛，刘艺等副主编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本书出售、求购地址：https://www.jiaokey.com/book/detail/13973281.html</w:t>
      </w:r>
    </w:p>
    <w:p>
      <w:r>
        <w:t>更多相关图书推荐：https://www.jiaokey.com</w:t>
      </w:r>
    </w:p>
    <w:p>
      <w:r>
        <w:t>王昌友，唐才禄，王占荣主编；王国平，王涛，刘艺等副主编 其他作品：https://www.jiaokey.com/tag/王昌友，唐才禄，王占荣主编；王国平，王涛，刘艺等副主编.html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关键词搜索：https://www.jiaokey.com/tag/设施蔬菜生产经营.html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