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主要设施蔬菜生产与病虫害绿色防控技术</w:t>
      </w:r>
    </w:p>
    <w:p>
      <w:r>
        <w:rPr>
          <w:rFonts w:ascii="宋体" w:hAnsi="宋体" w:eastAsia="宋体"/>
          <w:sz w:val="24"/>
        </w:rPr>
        <w:t>孙茜，王娟娟主编；狄政敏，潘阳，马广源等副主编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主要设施蔬菜生产与病虫害绿色防控技术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孙茜，王娟娟主编；狄政敏，潘阳，马广源等副主编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本书出售、求购地址：https://www.jiaokey.com/book/detail/13973273.html</w:t>
      </w:r>
    </w:p>
    <w:p>
      <w:r>
        <w:t>更多相关图书推荐：https://www.jiaokey.com</w:t>
      </w:r>
    </w:p>
    <w:p>
      <w:r>
        <w:t>孙茜，王娟娟主编；狄政敏，潘阳，马广源等副主编 其他作品：https://www.jiaokey.com/tag/孙茜，王娟娟主编；狄政敏，潘阳，马广源等副主编.html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关键词搜索：https://www.jiaokey.com/tag/主要设施蔬菜生产与病虫害绿色防控技术.html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